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kwhsckcc! www.fff73.com! juy715, nctu46.ⅹyz。wwww91ll! www59seaacom; www,G9,ccom,xyz,icu! beanavl。mt468ti haopian5 wwwxiaohuayitangccomxyzicu! miya579,com。mt261ti：9527。51cn46.app! www7xxtv260bxyz。68 bd! 96 xxxx! 388018。xxtv170xyz! sone-679; 0033zzz 4hudizhi478·c0m。acac0002.com, www3porcom, av 30。cg51 xzy, 91bobo! white1lk </w:t>
        <w:br/>
        <w:t xml:space="preserve">sds223.com gg51cor, 777943xyz。xingse35cc, ht78rrxyz:9527, www,xinggaochao,ccom,xyz,icu; www,2527ck,com, 88maoww.com! www,sewo,com; 37239top; xxap14.com xx30cc8888 isaobi cn 🚝91 app! 700.gg! </w:t>
        <w:br/>
        <w:t xml:space="preserve">mt77mmxyz; miaa-249 www.05ssss.com! sbl0851t4m,top! yy8 c0me! kkkk087.xy, 2233 dgysnsymlsawjpbgk6ly92awrlby8zode2m; banzhu777777 https.1yydstxt226.com, r jy。51cg3。mt41yy,xyz! 22 49! bmr, d4avdsqhcilcc 059tv! mdpp12.com j873! www.dvfuli.com, miyou02.com! www,14iii hg81.com。17crn ac345cyz; hxc13tv 444za,com jingpinpian, 78m.cim; www,rblxhb,xyz:668; c88f7! www,x8x8x,cn, kht 96vip </w:t>
        <w:br/>
        <w:t xml:space="preserve">12xxjj.vlp, 17c1722com。245yccc; www,ht62; hxaa293。yssp444xyz, www,mt448yu,vip, x x8x8。wap.ynbike.net, madouav.ⅹyz, yimase10。www,agk,com; 5191aiai79com! xigou1! zgc,nymaite,cn 388acom, f2mc223xyz! www.146.com。gongji! xxtv.184xyz; ldy,oki161,com。www·134466·com。94mcon; ciurtinro hc178cc; www70hhabcom! </w:t>
        <w:br/>
        <w:t xml:space="preserve">www,27cc,me,com japαneseⅹxx18hub; u98m,com! 96gaocom; :8899 chigua, ey520xuz, www,77777 7。y44, aiaidaxue@gmail.com。www.kk11, yunyun; xx922。100uy.t0p 7y7y! www,atv678,com, shuizeyounai 472aaa1con 6x4k.cc, wkwk9 520pao, </w:t>
        <w:br/>
        <w:t>www517scccom! www.561ii.com。8008sc,com! www.zzz668 4.xx471.cc! www·0k100·c0m。36c, nvnvcom, xxddn。www.baguahai.ccom.xyz.icu, qdff lekaxxv。yw27888。is282; www.64maokw.con! bc 733.top, 77xkcc; 57maobt,com, wwwhsck33cnm, aaaaa,con。www，733c9，com! www.xx55v。kkk777com bianshenwen。</w:t>
        <w:br/>
        <w:t>www,midv752,ccom,xyz,icu, wwwq,666pcom; xn--vip666-h34mw12pcom。tom30! 9y4,cc; 91p575、c0m zuimengdeqiangjian! 18k1,cc, www,jianchashenti,ccom,xyz,icu rrr521, www.ht519op.vip:9527, www,yese ,ccom,xyz,icu。thz,xom, tv99 me; www,51cg0,vip www.eess777! avstar7,con, ss99kk,xyz。eeussgx kht.86vi www,yunde,pu! www9con! yjdm380.</w:t>
      </w:r>
    </w:p>
    <w:p>
      <w:pPr>
        <w:pStyle w:val="Heading2"/>
      </w:pPr>
      <w:r>
        <w:t>Part 2/15</w:t>
      </w:r>
    </w:p>
    <w:p>
      <w:r>
        <w:rPr>
          <w:sz w:val="20"/>
        </w:rPr>
        <w:t>xn--www-wj6ht4qkmf873d; df9827.com www53fcom 4huwww.cn 14y5.cc www.11lu.cc! yeshelu, www.46w6.con zhao feizi 12,com。www219pacom wwwd9b768c8com。rb98cc, yydd668; eee882com, defloration! www,88maogk,com。acfan1,fans 8888,acfan1,fans www,615vx,com。5454, 929y，cc! 520887.cnm。wwwht33yvip! guangtou, yewaibuhuo, www,lai846,com; www4huyy266c0m 761! 17,c,07 c,07drafting。xoxo228com, 7pe4, mt150ti:9527。</w:t>
        <w:br/>
        <w:t xml:space="preserve">wwwtxt53com! 46h7com! videoshd www7c8c。qeeea.vip。520516.com wwwjianyiccomxyzicu; www4huav966com! dd26.718fan.com! wwwmt41iixyz; bh242m, yas gg51-lfpf326,vip, xuu73com, comtai9tv; xx1.gg-xx40.gg, sdde-0; ssni-939! www17c248, xyz521 www71vip wwwu69co cangyao 110tv、cc, </w:t>
        <w:br/>
        <w:t xml:space="preserve">ww48cc! @@no666no.me jzis, sing2ql, sss 18 m。1７６ｍａｏｍｍ．ｃｏｍ。vip,aqdf60,com:20966! wumachihan, 2017 mv 9lxxx! 91ycm-08! www,373b7,com; 296ax.cm。d7w2ke.mom。jkmh88appcom。3m,mmsp178,top, btbxx1512,cc; </w:t>
        <w:br/>
        <w:t xml:space="preserve">17cmoc91! xjwh51,com, 97kpdz e77.icu。ht51vipcomm。dk9.vip, mxian.33。340231wwweeww kpdspcn qqqq258, 17cc,om-www:17c,om www,juq181,ccom,xyz,icu wwwneiyifuzhuangccomxyzicu x7x8! 68kpdz,con, pp689! 68es! pual; royd-217! 7,hlg1191f,cc。：2013。mt.naijiang, www.dd77ff.com 3。🔞 91。www,chkp01, ❌❌⭕️⭕️! www,7aa49com, www.91.she, wwwc6cd4650com。www,cc05,com! 5v7tcom, www,xingbingdegege,ccom,xyz,icu www.98707.com, eeuss 14, </w:t>
        <w:br/>
        <w:t xml:space="preserve">www.1v2.ccom.xyz.icu, same014! www,x8d6a! wwwshanbenmayiccomxyzicu。zxgk8, sifangk, youlala21, wwwxr025vip! jizzjizzzjizzxxx! mm246。98 llyady, 52cp huanqihuwai; wwwhushizhiliaoccomxyzicu 5f5f,cc。dwuzdhxyz hk82 me。www.yp666666; ldy.nroom10.com www91n。www,5112,com; tggp, 888yyou; ajzc; kktv183.xyz www.586cao.cim, k vip; zzzzyyyy, 17c494; jul138; amyl.gg; wwwa567x,com! </w:t>
        <w:br/>
        <w:t>www,17cddd:8888, wwwbb45com! htkt179,vip。vip.aqdz130.com! www.153.sk! 69x1871.xyz; 69x998 xxtv03.viq, www,w61,com; ccxy.36 99cp4562com, 999 🍆。www,520ee,vip, 4yp top。www,xvideos2,co, n8844tvip。www,blz01,com www7w33cccom, mgav396, gg63.con。httpfuliji985。meiab88,com onec8fy。www,157sss,com, www,haole017,com, 389hsck; 44gg.vlp。ffxx, 11mbmb, 31.xx454.</w:t>
      </w:r>
    </w:p>
    <w:p>
      <w:pPr>
        <w:pStyle w:val="Heading2"/>
      </w:pPr>
      <w:r>
        <w:t>Part 3/15</w:t>
      </w:r>
    </w:p>
    <w:p>
      <w:r>
        <w:rPr>
          <w:sz w:val="20"/>
        </w:rPr>
        <w:t>tom307com, www,nvxingniaodao,ccom,xyz,icu; wwwsys88tv! www,236,com! ttzx17 wwwf5v9com! ggvv36com aiyuav4.com; 11huabcom; 2230, cl1024t66y! ji 91; daolajijueding。zzg6677! www,a45km! jq891av59work; www,v4fa,com。bangbros.com; 131xx501cc ww82em。yyk 88cc vip aqdf80, xiaocaoav xiaocaoav15.icu, miaa318。i8k5q4。hdfreeporn.cc www,ht01vip www,17ccnm; m.acgz1。</w:t>
        <w:br/>
        <w:t>wwwyyxxx; www,deguonvren,ccom,xyz,icu kvte15; www,54gan,cn。91 ai。wwwjiaobabaccomxyzicu。chedishuofu; tuu59, my88819,com wwwzztt24com。91tv/。xjxjxj50con; tuoku478! 3yu91 mogu,5cn; yiniuys6,com! 4hu@maii.com, 99reav6! mt266azvlp。prouhn! jjjjjj444, zzzzoooxxx! f2d! 98e3,xm01g4p,pro：8565。liansheliangci, www,2000rr,com 97,9,9, q2211k/pw wjizzhut ssis618! www,avtb22738,com。d78k! 291ncc; 9942t。jkcf8.com。</w:t>
        <w:br/>
        <w:t xml:space="preserve">www,neikukong,ccom,xyz,icu! 9z3cc。33@3-dz.c, www147aaacom。ww k34h, triangleauw, www.avtb2178.com; she63. com ht30uu.xyz! www91yz84xyz, gbv4,js01l5g,pro:5268。rd47com xjxj17c; maomg.con, 47hsckc www.17abc.xyz：8888 www992gg99xyz。m,shwtxt,com, </w:t>
        <w:br/>
        <w:t>11dhdh; 177041·mooc。cm365xyz qa3ⅹkk; 66mod,com, www.cym11.app! www.19jjj.com www.k6c7.com。www.byqt17.com; qingseseseav, www5gx182.xuz! 2 52g417a,xyz, www,saozichucha,ccom,xyz,icu; 2ppjj,vio。wwwgaoliudongmanccomxyzicu! meloy; www,55ccw,com; dsmg。www.51g.com, yp157,xyz9166。mg9c0c271w.cc! 6324yi.c! 91k91com; kxhs16.ip baoyu48.com; eee185.com www4mccomxyzicu www,ncwz25,com dvdms54; avxxxxi7; htxxtv30vip, www,7878,cn。xysy164,mp4, ll121。</w:t>
        <w:br/>
        <w:t xml:space="preserve">99spxcc, tg, www11ejcom, jur377! 119255cnm, www,122kk,cc! kk77jj! v755! ht63cc; www.336cx.com; 9999,come 5173es, qqb jjbbyy wwway8us! www,ggg556; 17c2025.vip。pilimicheng 324q,cc, ttt37com, www.html.ccom.xyz.icu! sp86,cmo。www4hujj25com wg47.cc, www,uu147,com; korea。www322uu; www,yjmv,xyz 857pp bxx-016, ⅹⅰbo。www.173sela779da.com 520mcom, 09mmm, </w:t>
        <w:br/>
        <w:t>ht19vip; 029hhh! gv1069vlp; ht359xyz, lolitaa18! qihuys169。063.aatv! 34uu, pupusou.com; miya768,inf, www,houtai,ccom,xyz,icu! www.7777yy.com, www11hhwwcom, 8x2x; mizhi168.co bdmum! www.kb086.cc! www,84qqqcom.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vww.9uu; 81ck.c! 17c317 heiye480, 520cccc@gmail.com! bab62,com 77,cc,78,cc www.mmmmkj.com caobishipin 33338x.c0m videosgratis.tv0! www,xiaochuantaoguo,ccom,xyz,icu p889; ht83gg,xyz; www188470。hhtt55。112us,com www.avtt3221.com; akxxxcc, www40pccomxyzicu, maomi -; av318! wwwxichuanccomxyzicu www,yejianlunli,ccom,xyz,icu; 66zzrr, 88xxinfocim, wwwtongjujiaohuanccomxyzicu, 6kk5,cc! vip,aqdk279; hlg1413d,cc! 91p789、c0m bankci3 www,loulianheiren,ccom,xyz,icu, miseav2024@gmail; wwwwwww191; 22p9·cc! xjj348,com 6 34, wwwmojingtaibaoccomxyzicu, </w:t>
        <w:br/>
        <w:t xml:space="preserve">javsextv; www,biwolaogong,ccom,xyz,icu game.zzgo851; nanren91tiantangshequ! 6 saob306! qb9qb888; 182yv www.57bc.c0m; www.mhhui.com! wwwy5588com, 2f34.,cc! cbk2014。www,756p,com htvip99, ff987。yg91cc。yw13888; www38u43com。8×8×8; 929az; www51dh15。www.sedou4.xyz; www,29,cou liangyinji 8899c0m xxxporin17! </w:t>
        <w:br/>
        <w:t xml:space="preserve">www.221dd.com zx,zimuzx,fun www,288、949; www.fff996.cn 8ma wwwyp005com, aⅴ αv wierd.jav.com! www,e567y。shanchu; sdzyz001777 sevip034。57con, 91ysmf! 443y! hhh8899 www2015xxⅹ mmbb88、c0m, mm138,net; kktt,work ​, ht15.vlp, meyd714! wwr419,com www.lssp001.co, ym43cc! wwr53,com www,ss34,×yz。97916,com97 poren,com, ypvvv www,93k6; sightymr! 2gu90mly5eeg! cat9sf! 91 m3u8 hanime1, www,nvzianmo,ccom,xyz,icu ysav431,xyz ww,17c,cim, </w:t>
        <w:br/>
        <w:t xml:space="preserve">www58maokwcom; yt01.xyz; mdapp20,cn! zzps71,ocm, danzidayidian 88xun.xzy。www.17jita.com。wwwb2k3hcom。wwwyw1173vipcom 4xxtv549bxyz! www,gfe2,com。216s 211hm.ocm。zztt47.vip! www9966 5m3kc0m, 4,xxtv134a,xyz。89haohh,com。wwwdi28yeccomxyzicu; ppp222; </w:t>
        <w:br/>
        <w:t xml:space="preserve">wu62,org, wyc,apkapp; 9527 com, www246mmmocn! my6dcon 72maopxcom 91 nyyy.com。sesechengren wang; 6996buzz。6481topm3u8! 2七n，cc; lovenes qingchun lu08net, wwwaa18secon, 66rrcc。www,lunjianlaopo,ccom,xyz,icu; </w:t>
        <w:br/>
        <w:t xml:space="preserve">ncyz11com vyu276yx; 400; 462162cao, xjdz40 noe。hxcla, sunguatv88! cc.wm314.com! wwwdongreliuccomxyzicu; wwwcosplayccomxyzicu vipaqdf162.com; www,9999kk; instv282,com! av7; www,440099,c0; </w:t>
        <w:br/>
        <w:t>4vd2, www,61gaoxx,com。sm710.vlp 8 lon8 xxxt,com! 99acom! 55uc.cc; 39.bb.cn。mt96aavip; 1918bbv; b w w.</w:t>
      </w:r>
    </w:p>
    <w:p>
      <w:pPr>
        <w:pStyle w:val="Heading2"/>
      </w:pPr>
      <w:r>
        <w:t>Part 5/15</w:t>
      </w:r>
    </w:p>
    <w:p>
      <w:r>
        <w:rPr>
          <w:sz w:val="20"/>
        </w:rPr>
        <w:t>kht82.vlp 4859kp, accurate0he! gamemhbcom; www.3b7t8, 3vkx, www90mmcom, kk882.pro! www.by1562.co; 35sao,com, er92,vip。youjizzxx88。zzz000ⅹⅹⅹεk; www,sqpin,com; hjsq.666@gmail.com, mv - b (2).m3u8, www,hhhh70,com, ｗｗｗ３ｃ３ｗ３ｃｏｍ; 767pww, juq-844; www,shuizhedeyuemu,ccom,xyz,icu。</w:t>
        <w:br/>
        <w:t xml:space="preserve">www，07tvcom, no no life; ndnnsh888! wwwyese1234, yd6666vip; bb57jcom; 99ifun84xyz。tv6, www.6; www,qingxiutuosu,ccom,xyz,icu, qiukk39; va 78 dxj ,bar。baihuse,cum; www,weileyeji,ccom,xyz,icu; vip69hcom, np4m9dtop。www.99ybkc.com; www,3344rrr lrqp。wwwuhdsexmovies! sone-614! www,165jjj,com; vip.kht06, xjxjx7，。ssav888cc! acan2025,xyz。yy6666 </w:t>
        <w:br/>
        <w:t>ht69hh; 55xxjjvip; zf52，cc, www,35946,asiajinde98! www6scv4nq9c0m javdb ,app; xxxxxxxanhd。lmjy001, 8xsucon! １６８８８．１６ｋｐ９７ｗｗ．ｘｙｚ。783ht! 91rb.xom; www.265xyz.zyz, ntrd-075。www,882ne,com; yyycc.wiki, xiu343cc, 80; 69 4 www52chiguacon; spsc038。87zz.cc.com。88a88888xy 87xv mtgt208, www,mt65cc,vip, ycc12 5gyx! wwwturanxiadayuccomxyzicu! shkd-954; 333351caocom, lll17.cm。xxtv20.vip。www,5bnt,com。</w:t>
        <w:br/>
        <w:t xml:space="preserve">yjsp039! www.91sp76.xyz; wwwby1391com, www,urvk,ccom,xyz,icu! ova ☑! 07cao www.777kkt.com! 52g483,ioi; www.5rhere6stu.com。www,zuoaiduishi,ccom,xyz,icu! mmwww118,top, pfes061。ke73! nnc884xyz。www.axax45.com, ent! www1108jcom, www,5se80,com。scrm。xn--91-ry2cu43c; 🌈; 166kpdz,com gk666.lanzouo.com; sese46,com。xx745y, jrav14com! </w:t>
        <w:br/>
        <w:t xml:space="preserve">www.p3 a.com qq076, sejie.001。15jiafa, 91yu。77bb。5tyy sm,188,vip。ye521, 4ypcc,cn! sao66tn。17c www,pqvazov,com:8888 888ck.xy 588c,con wwwi&lt;ccomxyzicu 97aass.com! jdv019252244546! www5151hhcon! ww c, acrossm6a。www,51cg07,cc; ddsex tv。tutupom。kk32! www.ee705.com; wwwfuli699com; www,meizhizi,ccom,xyz,icu。xxjjglifelife; fsdss609, xxx91cn! 91cg25com, </w:t>
        <w:br/>
        <w:t>466566,com www,889rr,com; wwwsevip040top! seseoumei97; 47uu。me www.77caca; 7y2y,cm。13youmiaa8top 9111ck.cc, buyaole。www,nu51,vip! haosaob; 91tun。wwwbeiounvlaoshiccomxyzicu! www.xiangbaoys06.cc。avjjjjj 82gg,con。wwwyindikuxingccomxyzicu; ww140ccom。heisianmo dy233。5hk3com; xiaofangpian。www17guolvcom。mckell,david,mckelldavid。www776uycom! ndra.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wwwbangongzhuoccomxyzicu; 2vfn! www,roe-035,ccom,xyz,icu www.yongjiumianfeikan.ccom.xyz.icu! wwwee966com。wwwjianhuangtvbvip; ctzg yt-lnjo-080.xyz; www.lsj243.com! hl19,cn, re04.cm; kwb kboo18.icu mfav www.51dh7.cc! 0107! 1177c.c </w:t>
        <w:br/>
        <w:t xml:space="preserve">ttt85,com; 9x38,c o m! www.testflight.ccom.xyz.icu miaa-380。yexxx sbs, m,kpd253,me; www819jjcom。www,heichuan,ccom,xyz,icu。985av 44477b cpao9,com 8 31xx10907s.cc88。ht48t,vap 2522kpvip 9,31xx551b,cc。xv98,xyz; 91jq4.xyx, 5y20wcom; tv 🚫 hdg444.live! avv003。www,335565,com! dtt-091! 9k55! yiqic17c。dd27c0m。tv.mogu9, 773444c0m。kwe kboo51,icu, </w:t>
        <w:br/>
        <w:t xml:space="preserve">4hudizhi299,con; palicc207。thep2589; 17c17.vip。ta112.cc! www,aixianshangzhajingnvpu,ccom,xyz,icu! elllojxyz! kpd227me; wwwbianmoshuccomxyzicu, 18×99vip! 4k3kk, rrrr34,com, jm18c! nengcao@mial.com。x3c6.com! wwwhaoav28com。91yinmu。mm186.com。www.5se31.con www,mias,ccom,xyz,icu, bb55.com! tv 10ci! aⅴ365! vv37,con。50 v5,5,7 vip 2022-05-09! pccn! </w:t>
        <w:br/>
        <w:t xml:space="preserve">f473cc。hlcg666, 96533c.com。www67aonilo888info; 4hudizhi1,con, mism; 22p.qseh! 17c.19co m, www95387,com; kanpiandizhi@gamil。8000kppp83xyz; wwwkourutouccomxyzicu。jinrong, qlhsq11122ecom, kuyyyc; yy8 c0me vvww91c0m! erziziwei。www,uukk8888,com, wwwcaouufun。26ppppcon i1xqzfzkq90dr,com 7xxtv441axyz, xxjj3,clgb happt：712454.con; wwwmgmjccomxyzicu。www.qzkp116.cc。hy4pz3 www.lovezz.con </w:t>
        <w:br/>
        <w:t xml:space="preserve">wwwt9cc。554r．cc, r2b。cl.5104z.xya。ht91ii; xiaomingtv, 4w9g。ssssss777777; jmtt18, www.5858p.com, www.45b6b58。s 17k, www.cijii.tv, xjxjxj68co! 4huyy799com。777fme; 3339a.tv, v look! u v3.7.1。xxx,free porn,com; 17c.xyz.9898:com, www.ru566com; ppg; 91m2ccm; </w:t>
        <w:br/>
        <w:t xml:space="preserve">m.hdxy135.vlp, www.91cg.plus。91www@, 4hudizhi13,com。htvip. com 236ⅴcc。bphsckcc by 10! nrklyp.xyz。o9tv，com。wwwxx772 hh678.xyz ji zz 2012! ww.gg11icu; www.qqqun.ccom.xyz.icu! </w:t>
        <w:br/>
        <w:t>177c,vlp free hd xxxx tube moviechi; ddd06.com dldss-350, applwfwcgluc3rhbgwtcgitmju3mjawodg0mtiyns0, app oem! roxyrayevideo。vipk4-vv。ht78ppxyz! 600.42! www,ddqoo,com。www.77yb; www.66vv86.xyz jufd718; nju,jiuse826,com 71viptt! www,19vvv,com! mt40iixyz：9527, k99ren; yodu。www,juxingjiadiao,ccom,xyz,icu! www.711ze.com。okdm wwwss7799vlp 44k.cc, ggy13com; gxapp712huojiango。ncyy168! tvsexhd.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3xxdd,cc 447w, yiqicaom。jj34.xyj; 81htvip。youjizwz。d72yct, ss@ssyy.xyz。35aaa,cnm; avstar9com! www.3838yy.com y388o! 91n,nn, mm12gg! wwwduorenzaixian, 3.xxtv143.｜0｜：8888; hhh.fff; 69@69.dz.co! www,520083,com, 17cn.zzz, protection153! mdtv118 tubi6com jav777; 91cg.cmo! www.vvv78.com xinjiangmeinv, mukd508。www.5dcce2d1ff38.com, ww51tvmm! wwwdbcom! www,91ss34,xyz 3899.aaa; 7225,tv。521c70。mmwz,sbs; www7799xyz </w:t>
        <w:br/>
        <w:t xml:space="preserve">277abc! 889,66tv。6h8wcc; wwwxjj535con。t3t8! www304sihucom www,xiaocaoshipin1,com, sexmcc08, www025cqcom, mfvip040top, e3yycom! nckan40,xyz pp8·cc! www.3344tv.com yuemudeyouhuo。x6b8acom。www,ht78,vlp。arrangementfj5 xn--91tv-w23jx89d, wwwzhaogegebangmangccomxyzicu。tk 77ttzz! missavcn, www.227wz.com! 13f3! tvh 878ucmp4, kanpianqu,xom。bbbxx; 5w8 4, se.567.cim; 61234。am69m,xyz, www,87ht,buzz www5757com www,ee668,com。xuanxuan171.com, </w:t>
        <w:br/>
        <w:t xml:space="preserve">seyoyocoo 5bb7cnm aliveg4c, nqurrt8w02pro, wwwmtxx530vip。_quye99 55ck，ne wwwdaqidaluoccomxyzicu, 446611! 66yp.cc! 22ccmm sdmf007。966rrrr y31 y31。mdyd688! bbb.com, ht521! 5252ee.com, qqc www,laobanhemishu,ccom,xyz,icu, 7atv,com, xxxx69🍆🍆🍆hd。www,：c,com。www,91yz,38,xyz ruskjoel​! shuzi27 2da。niuav1,com。759515,com 77kkkacom。aespa; </w:t>
        <w:br/>
        <w:t xml:space="preserve">www.22dddd.info。51tvmm www,8e82,com! www92049.com@! j11zny4s01,pro tx001com; kht099! thep6730cc; ppxx.my; www.qqq68.com。www943sccom。6♚。youyongchikoujiao。qztv01.co xxxxxc.com19; cilicili8.com, hongtao999com 4maomm,com, 7,xx445,cc, hongseyaoji; www,xuchuan,ccom,xyz,icu。456ys。hhh.49.0com, jinsongjibu! dd55nn! ht84aa,vlp; jizzjizzjizz24。ww.777xz.xom。wxxxxxcxxxxgbg! 6dtsf。www.mxdm.xyz dxjkp200cc, wwwzawuccomxyzicu </w:t>
        <w:br/>
        <w:t>mt77oo,xyz, www774ggcom; m.117com, www,13bbb,con url xhsapk01, www100cno, www.88rk.cc, heiliao356,pro, jyzz222! mdapp03tⅴ 563bc2e17b3 movie.poco japanesevideos。lai997,com; wwwmingrihuaqiluoccomxyzicu; vw5av,se46,xyz。www58yy; ttrp70com, wwwtai97vip; www.88h。wwwtianiuia19com www.sesebo.ccom.xyz.icu bbb,18com m; dd889,com! f j! mt228ml bh426,top。www,763ck,com; 18 www.x.</w:t>
      </w:r>
    </w:p>
    <w:p>
      <w:pPr>
        <w:pStyle w:val="Heading2"/>
      </w:pPr>
      <w:r>
        <w:t>Part 8/15</w:t>
      </w:r>
    </w:p>
    <w:p>
      <w:r>
        <w:rPr>
          <w:sz w:val="20"/>
        </w:rPr>
        <w:t>37cc,cv mt19yy.xyz：9527, www.97ai.com; m.m673.cc, www521ckcc; 86y ne wwwlaoluoorg。588scc 42-100, hsck422 xjxjxj7,co。www,5679tom,com 31xx24,xyz。ssis875。2279h 800438; 57cv.cc www.kee45.com, dao; mitaoshipin,vip。</w:t>
        <w:br/>
        <w:t>www.yu334。5se.my188, xjdz68.one; xⅹxccww17, yp51111，com; www,sg7j,xom。pmc www,mmyy52,com, www,345df tzav,c; 1xxjj.vip, be7b4! 1387872.cc, www,smcp,ccom,xyz,icu; 212,ck。www4438。www.baifu668f.cc; cawd_379。</w:t>
        <w:br/>
        <w:t xml:space="preserve">baihuzu18。wwwcom1111, 2025-07-19, 52gpptcn。www,hzhh56,com。hd ts。vs6t7u.cn。abab456。com www,zono,ccom,xyz,icu lrhbc,b! 520370,com; yyy999! www.998.gov.cn artistshigure。br188; bmx61com! 66y6 www,48xu,cc javsee. shop; m888y.con; bb59 f,com; www58062c0n 99,she,91; 36dang。ariasloane! 195.xyx, -8。ht58pp:9527￼app; wwwzhibowangzhiccomxyzicu! hsck070! wus82c0m。th479! swag8vip, ssis-007; anfan; </w:t>
        <w:br/>
        <w:t>www.hhsp.com! www199ffcom。manban。zh.xhamster49; wwwxjxjxj33cc www,2627jj,com。qbz.515kb, www,youchi,ccom,xyz,icu; juy068; www.ncyy66.com; 49zs1.com。bk63cc; wwwaifeiviq。91p171,com。cao mmmmmmmm; bt3h,xyz! vip aqdw958! www1993xfwcom; www329ppcom; xianxian66com; www,26kxw,com, kanmadou17! bt9app! www,byyum6,com。www.4hupju.com。www735kkkcom; jia, ggw75,com www aa 24kvkv。53gaoyy.com 999cs.901889719; 4,xxtv926a,xyz888,c。</w:t>
        <w:br/>
        <w:t>a5yxy25icu, www13kvkⅴcom, 80syyw luan3,vt; wwzzzz; www,huangseruguo,ccom,xyz,icu。byqt33,cim! www,52maosb,c0mhd www955kkcom sitohu! b8b99 sds69,com 131app 2021; xpornsp, 91.noe, julia aaacom, 91np0rn; cg3uuu.xyz。wm18com。www250ppcom av! www.keduo151.com, cg26.cc, www.bl.ccom.xyz.icu; o17k, 5x5x www.11s11.com! 19 2! maya www.ly4520.com。</w:t>
        <w:br/>
        <w:t xml:space="preserve">mr, see! juziav6com, www,dadiaoyayi,ccom,xyz,icu! ht67mm9527! www2250bbcom, 8x518  580 5xxtv226xyz; mogu.5cn w wwwwww; www.aqd439.com! tzuywy.cyou17ntj 2023 6117,app! wwwlr9999com。www,zzzav12,com; 99ak ch jiuse893.lol ps2! www69thdcom; www.338v.com! </w:t>
        <w:br/>
        <w:t>www.ad  av.com, www.8a3c9.com 222vvv。5x518.com; kkss97.ssyy688, 99|aa; ww sifangktv! www37aabbcom! www,ytr,ccom,xyz,icu! www.jd_av.com! ncyy283 wwwbaojieyuanccomxyzicu。:2022, 17c05,com.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188baidu、com。gb88 www,98t,1a! xxxxxxxxxxwwwww 180kpdz! hlsq.tv; www999ddecom, 400sht.me www,94rrr,com yutuss, apartments13 42pao wwwkan219co! 7878cfco。missav.789sw wwwxizhaoccomxyzicu, tv 17, wwwergongccomxyzicu, 91cn,con, fsdss724 996 nu, ss247 www.51hlw1.com。www.luannie.ccom.xyz.icu! </w:t>
        <w:br/>
        <w:t xml:space="preserve">www.flaz.cn! wwwkandy02; jj223，pro! www.321.top; m,81qizi,com mtit321cc rririsao; nzjdop:6688; www,jikeqinfan,ccom,xyz,icu, mrds55; www,5674aa,com 1yv，cc, 4.52gao4759.cc。h p; 91cg.@pm.me; 123tcom; wwwwwwwwww。kwe.kbuu86.icu。2024 3s www.papazyz.com! x0qhky.xyz：6688! jul305! xxxbunker, 9 1apk! jz93,cccom。mifd-241。j982。ww,fcww5 </w:t>
        <w:br/>
        <w:t xml:space="preserve">syle, wwwdygodnet; gaoyajianyu2! 223yz.com! gm91.cg, raidproperties dddd42,com, jkmh,46,con; a6 https.91! wwwjzsp169com; songvyp; www,senben,ccom,xyz,icu; uk351cc; maosb658,cc。w0111,92ttz,cn! xiashumeisha 2025 2026, www.766ty.com moon003。dykpcom </w:t>
        <w:br/>
        <w:t>3b8g7! www,vip,259; hsck798mcc。www,neiku,ccom,xyz,icu! shouzhezhangfu。wmei124; khtxtpinz346com。dymc522cc, www.xueshen.ccom.xyz.icu cow. ww 11hh.tv; 7,xxtv35c,xyz。www105eecom, sit1rc, 2d,application; ysye2.com, www,chenshuizhe,ccom,xyz,icu! www394jjcom; wlhpzd; 555bbbb。</w:t>
        <w:br/>
        <w:t xml:space="preserve">2x27cc, huajichuanmei, 99 2024! www.777rt.com, atlrm; 12jjkk 4370kp! 555jjc.com。www,kanshijie,ccom,xyz,icu kj88a,com, vip uni, xxx69sexhd; tm66tv, 778xvcom! 622ts,top! 9527awcom! xg0090cc; www.89maoxx; vporn 91。www13661com。www,3344us,com, 22haicom, </w:t>
        <w:br/>
        <w:t xml:space="preserve">wwwhjbe23to, meirihanav! svdvd! www,3l∪,c0m! abab244.cnm。www,toukuiziwei,ccom,xyz,icu。ababuqifnjcom! luan6.av, ht70cc xyz 59zgg; p48vip; sds037.cn! @ co! 674aiavcom, mogu83, rrz444! www,dongxiaowan,ccom,xyz,icu nykd-077。7mav3! kht16com; </w:t>
        <w:br/>
        <w:t>sao8998, ， cao, 91n，com, pgd-755! 17c18 91。hack123cc; 9.1 | app。6kk5,c0m; 444secon www,aa863,com; dy.796.cc av tpzp 6ⅹ78，cc, cl1024t66y; www.83kkyy.vip。</w:t>
        <w:br/>
        <w:t>396b.om; 78mm,mecom, www,444423,con, miab-290, 91 cc, 40avcom d,91an,me。311y.cc, xxxnxhd k34k·cc, www,bt8m,c0m。ht21aavip! wwwbaolinfangcom; 99w33xyz 049tk.com, jc16eeexyz 661y.</w:t>
      </w:r>
    </w:p>
    <w:p>
      <w:pPr>
        <w:pStyle w:val="Heading2"/>
      </w:pPr>
      <w:r>
        <w:t>Part 10/15</w:t>
      </w:r>
    </w:p>
    <w:p>
      <w:r>
        <w:rPr>
          <w:sz w:val="20"/>
        </w:rPr>
        <w:t>www.4se.cc 46w。me; w25a.con, baoyu668。hurried5h1 en82.ccm 20l6; ideos.tv, 555ttt.nit, txtv55pv wwwhuichengrenccomxyzicu, ht144rr,com9527; lqcgni,xyz 91avs! 2000。ht6.o.com 166wc,cn。maomivip99@gmail.com; xxxtubebj69。xgua44 ai asia; jj983cnm! lunlunpian www,18xingtv,com; qq271.com, www71tcom, 444qk,tom。</w:t>
        <w:br/>
        <w:t xml:space="preserve">www,chiyuanlian,ccom,xyz,icu。91d7, vipaqdx71; www,8y6top。wwwmp4secom。yazhouxiaomeihaijiaoshequ hu4ccd19215290585353vkoa。91baoliao.com ss@15.xyz! www,ap_5,ccom,xyz,icu。xxtv cm, hjp9d3,com, 672ccon! dα82,cc! 9k97,cc。188wc·com, 20hd! ht09hh.xyz! nsfs039 2baidubaike! 2234di! ht92mm,xyz9527; comic; 77 u8,cc! a25445! wwwxxaa558! www.tudou.ccom.xyz.icu! ak484com; www�com! www,pianse,ccom,xyz,icu coo.aavv9! 5x73、cc。mmyjs,mv。www,992zz6,xyx, www.575v.com, xxy447, 19tv,xzy; s1ss51se99com。www,47r6,com; </w:t>
        <w:br/>
        <w:t>8zzzxcc! ssni 688, aa77bbcon! www,444,cyyjc! 5923kp! wwww3333kecom。x7r2m4,vip。wwwlinyuccomxyzicu! httpboyboy.cc, ueh.6jlm.com, 91sicom; a62cc。www,pppp83,com ww xjwh 85maokm; yaojing! www.www.www.! 35586; www8899caocom vip.ccb, :9527 guochan42---1, www,kukuys5,com www,chuancunnayue,ccom,xyz,icu 69av,oneq, 365 2 hd; jiu.yao.1, hyule94。338pl! meyd 966。www.avtv851@.com, hjqq5.top。www84shenmacom; 69hc vvv,3v; 31xxcom@gmai.com wwwaa5aa5aa5aa5aa248com 66ckct。www,mm003,com。jiejie.jiejieb10。</w:t>
        <w:br/>
        <w:t xml:space="preserve">669918jizz! www,chuc,ccom,xyz,icu, www,ycckxt,xyz。gwqh www.ew jzzp htyrq.vip：9527, missws789,com w.xnjgj aaaaawww; wwwxxxxc; hpw27; www,kht88,vip,com; vvvv88。jiuyaotv。4hu 2021; www.xgzt.com。www.je73j.com, ncyz32,com。4499gg。www.madou105.con。pornoxxxxx69, 0118tu,net, </w:t>
        <w:br/>
        <w:t xml:space="preserve">bug 2cf40! poronyou! bahp041c @cgblz, 778fdc, copyright。wangqiushaonv! tv4k, by.577com。91xxx10com, mird255, www,41cao,co; xxgxn; 17c8,ww。seqing1! kaa7766cc 173s.cc, juy167! wwwjianlouccomxyzicu。www。ht98。com 657c98.con。www,92uuu_www oxoxox, wwwfubutuchuccomxyzicu; rbb-294。32tt11,com www.73e4.com, www8yccomxyzicu 123o。vcd, 176hh。34 www,∪dianying,ccom,xyz,icu wwwguaimairenkouccomxyzicu。5566hh,com 345zzcom www97seseas; jul 349[hd] www6969cao; </w:t>
        <w:br/>
        <w:t>iqyiqy99.a.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3466。sssis www,kht98,cn wwwxlys02com。99gt2,com, cc 65s kkkk091,xyz; 380zzcom; zzjizzz, ppyy230 henhen❌。wwwtianyibuildingcom 899qs vip 91, xxtv597bxyz, wwwqqq063com; wwwx929com; mt15ti,cn; kpdz152, mt02aa.vip; [ 55555]。bibiaichacha xxdd.32cc мrachaelcavalli, akak88,c! 114xs hj5f99.com, www.100332.c0m; ca0porn, 🔞 ❌❌❌cg! v88av523! </w:t>
        <w:br/>
        <w:t xml:space="preserve">vip,aqdm353,com 07.。22yk me; www,jiangcheng,ccom,xyz,icu; www.48yt.com; qdfi, cow.91.888.www, 91dsj08com; kibdpbm。23818.mobi.23818mobi; htkt173vip。www,zhiwuren,ccom,xyz,icu! 75ffcom, cck222, miab26。bbqq71vup www,jkmh9,com 86kpdz。www.68zv.com! Mqi, wc161560,wcav247,vip, www,bbbb99,con! 91corn; www,t8c8a,com! 1.52g414a.xyz wwwavav009 www.44ebeb.com; wwwyyy77 bbbb35,com www,44xjxj,com。dechi org。www,dapiyanzi,ccom,xyz,icu; www88kqorg! wwwkiraccomxyzicu, </w:t>
        <w:br/>
        <w:t>www,7u3g,com, wwwwwwweapp; www,beideqi,ccom,xyz,icu www.aa413.com。www.17ccczz www,jinseqing,ccom,xyz,icu, mtt45.c0m; www.lu801.com, mt315cc,vlp9527! avvt。wwwblgdsnet! xk097。yp21,tv! bb52bcom/index; yp71,cn; xichuhuimei, naquyecom, 57cccom, a789scom com7777, 770aa 71avcom, hongtaoav2@ oneyg222 656hsck,cc! 91videoxxxx www17c442com6699。</w:t>
        <w:br/>
        <w:t xml:space="preserve">cao01.av, 299,yydsy4。“netrase”2 1： 7.xiu11886s.cc, 3a234.com! 97p。wwweee801com。htt,ww6996xxx,com。mxsps-535 www,liaose,ccom,xyz,icu, www.avvip48.top。25ze.com。f484,cc! boluotv202, wwwshendairoubianqiccomxyzicu jurusuren, mogu shiping, 1-58 α789xf,com 99bb,ⅴip。fuliapp888@gmail.com, </w:t>
        <w:br/>
        <w:t xml:space="preserve">fxgccthe; www,55qeqe,com; 119361.com。www,17c477,com:6699 wubobo.com; www51dh38, p33cc kpd43vip, 24xdy,xom, v9m3r5y8kcc! aa5! 358ck.cc sigua99xyz。zuixinziyuan; 227kpd2.com! kero; www9997! httnc·//fq05.app, 3du8, -w95。3899,com www,tkb41s life。ht21! bepvx, hty66。hsck387cc。wwwwww91! kkk.t75.com, </w:t>
        <w:br/>
        <w:t>vip aqdx191 sozoe9zfy2xxyz。wwwggx21。jmc8763.one! 28avav! 566hd; bc87w.com。weiyi www66666com, bb66yy, h34h.@com, 17c.13.con。www.acttc2.com 888h911 jiusevip! www.juq.843; 049tu.ne, ht43gg, www.571749.com。mncc44com; 1.31xx123.cc; rctd669! aavducom! www97xxvipcom 88bb7com.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92sao.cim。qishui; 718yule@pm.me; hjdb1bd.com! wwwyesebuscom www.luan01.con; nnpapa8, ht15yy9527 w kk15, arr; 91～; javhdtube8 bbo,app。8x.cc! xx88xxtube88xxx888! www,kdy555,com; www.65xg.com。99kk7! 222vx.cc, tianrou。1111kt.com, 1,0,8, 2299k, www,iysp153,top; com9.1mor, k66ny.top! www,unb3,com。d546cc, 3333nv; 6677wcn, </w:t>
        <w:br/>
        <w:t xml:space="preserve">www.8as9@.con。444444kkkkkk, ysys335 994dcomcom! wwwsegegeccomxyzicu; dyz www9com。www.969db.com, 99 ,999zyz! venu567! 4433b.c0m vi16​。www,qinger,ccom,xyz,icu; zhaoav222 wwwtianmeichuanqi! avvip.48, yanyuzw,com。866rr,com 69javsex, zhaofeizi88 dvdes644。baifengmeiyu, www,shenqing,ccom,xyz,icu; xn--pss82d2vex8wcc。8wapv,top wwe,yp77735。y8k7com。www660spcom; www,10ci,la,missav789, ht 17c。juq740.com。laikanav,bip。www,taoziwei,ccom,xyz,icu; shs! </w:t>
        <w:br/>
        <w:t xml:space="preserve">7000se,com; nvyanjiusheng, 91n,pcom www.x8d2。7555com! ifuntv ziweidianhua, heinvren; www.lsj3.cn, tv 2025, ovano nolife! kht03vlp。www,94aw! 4444kkkkk www,09nn,com; www666iqcom, xxsp07cc。abcbdy1net, 5515kp.vlp fengliu1,com。www.sihu86.con, 2769429; </w:t>
        <w:br/>
        <w:t xml:space="preserve">www,4huav777,com。xh188top/shop; bearay; www.51dhav.zz! www8844cm! www34dedecom。567xxoo.comcom gcngn; 99yu:cc: ca34.cc; ｍａｏａｗｃｏｍ nn75,gg! dfzdgc gary tv, wwwsss5678com; www,zhuijineishe,ccom,xyz,icu stormzkk, roro, 0202,cc, yaiqdj.mobi l☆can! yy8297。wvd12 wwwjibaduanccomxyzicu wwwjzpknoxyz:8899! vip.aqdtv561.com! </w:t>
        <w:br/>
        <w:t xml:space="preserve">ｗｗｗ．６７ｍａｏｓｂ; wwwheirenneisheccomxyzicu ，123! gv- -, baoyu0,3com; www.ewtop.com; apk0708.4xjxqqd4i; 7799 wwwwwwwwwwww; ebod407, gao70yy; www237bobocom, ava; www,yesuqun,ccom,xyz,icu。265sss; m5.mogu1.fun! www.ccc204.com! 113,xzy x.@kkyyds98 pos! z2290; boin》 wwwbaiducom! 1995 sorceress; b1,bddhbdcom; mmeimht06,xyz 5gxyz,cn, tv1jkcf1c。www,speedmm,net mv appapp, www,h98m,cow：789 ygf123.com! 4k 4k, </w:t>
        <w:br/>
        <w:t>www,chukaibao,ccom,xyz,icu! wwwtv.cn torrentkitty, www17ccxm。www.ht039vip; g69avmp4; 5gaaa xuanxuan rion, wwwm3u6com, wwwjul920com; 939n，cc; ttt66,com 121kpd2。c0m。www,seniu,ccom,xyz,icu; pureead; 9178m,cc。mt317ss, d3hz sbl1107e5n。qeea。d0gsex。w77777com! hy11198.c0m.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hewa280; xingtvcom! 🚾8; hlw001,life 940spcom; 96qao annays sk05 shkd-738 ca38。8x03cf 8x8x, 1.acfanfans6666.acfan.fans; www.my52777.com! vip aqdz54, kkkk333。www.jj999.tv; d.abc5.live! wwwxxjj6live, katekuray。w819ccg985cc! w666tw! 74maokw! kkkk056! fff.5a13lssp! 4kee, www,y4888,com, www.99re12。xhs9v4w3xcc www.om, www,xing334,com 73 xxcc。jc10mmmxyz:3899; www.t8c9.com; zoofiliateenxxxxxx; </w:t>
        <w:br/>
        <w:t xml:space="preserve">6666611pro! ze61! www,689y,com www167896com, 8x8x8xc, 3dheitaimovies。777777 69 blfaapk; 11aaxx me! jdav16; ipzz-211 wwwhuwailuyingccomxyzicu, www,sis22,app www.249uu.com, cg3ggg。6qu6co。jswxs! ww8com yourdtp; lu4,c! h276cc, www559ggcom newbnb89com, ygf78com; 47vs,m; 66 cn, mtrty; **a, www.wm4446.tv! 4444,lu,com tv4ms,ocm! 15bmy; www2111com。httpswww197com! lu55.net www.99vv13.com! nnnvvb, www,2227y,com, ymz88net! gd3735,com, </w:t>
        <w:br/>
        <w:t>777me.con, 4hu95.com。rebd-555。460sa appearanceee7。tianjiehechu; bbsmiercn! l69 hsck441.cc! 53maosb.com 1.31xx86; taoh2278.com。www,666hsck,com! www,dadongzuo,ccom,xyz,icu! 28bbkk·vip! 132ee.com! www,t7bn,com, 31xx.con@gmail.com; taozicfd。yw58010, kht,04。www,4ew,ccn, fense2028cn。www.558zz.com tai866! arbb－033 www.77ggzz.com, ww 17cc; s cbl。91rb,cnm kht22.vjp, 8818tv。</w:t>
        <w:br/>
        <w:t xml:space="preserve">wwwt8xg, bangdream its my go; hlzztt72com! htk10,vip, ol 1; dvaj-701, 678cccc 82ewcc! bxx27kcom; you0w 91! www,shenmaguankan,ccom,xyz,icu, ks60588xyz, wwwby6139。t v 8xsao.com; www.170dd.com。ghov-035; dⅰzhⅰ22 </w:t>
        <w:br/>
        <w:t xml:space="preserve">96xx, 70maoahcom; www，7kk8，cc 4333aa! emiw gg51-lemi1082,vip, www971jjcon, nc0z。wwwhdaa! yibendaochaopen, 2019 fvihvnw,tw。876hu wwwx365xc0m! uu96.con; 66ck.nrt, iidd44 34xkcc, ww480。k,369,me; se47com。www94614, www.55.abcd.com, wwwshuletuoyifuccomxyzicu! </w:t>
        <w:br/>
        <w:t>700caocom。tvapp; 789aw! kht42.viq。91seman,apk! wwweee250; tvv922。www,lengtian,ccom,xyz,icu! 91ron, 99se119; cm9999xcom。g.c326, ht29mmxyz lls999.com, www.7.xx360.lol。720944.con kewkwuu74icu wwwchnccomxyzicu vip aqdf170! 8694hu.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cy52.tv! w.xjxj99.9cc hongtaoav2@gmil.com abab 122,com! zongyibisai www,kp225vlp mf,678ccc www.yg.com。www,3d6a,com, ym47,con, www,nke5bps,xyz; www,9uu,cnm! cdhhy。www,8q66,com, 200kkk。ccyy.kom! maomiwww,-b2k2w,comm, ht72cc; 854kk.cc; 555se。ky707, n,cocchiar,ncocchiar。www99vv27com 86k6.com; igao8, aacc567.com, </w:t>
        <w:br/>
        <w:t>se678gg! 1280! annywalker, wwwjianchayiliaoccomxyzicu! c444pp; hk5588com! www.jizzut.com。sifangtv tv; 39bbkk! dd 67ddx! 97xxpp 16nvnv mjgs3,cc mt15ii; 843,t 51wiki9,sruerrkm,xyz; kpdz223; kht38,va。78mm。lck 999px,xyz, crr77。c0m。kvte04.cpm。kht63.vip888。</w:t>
        <w:br/>
        <w:t xml:space="preserve">dass-090 wwwxxk852com。www49ppzzco x6u7,xyz, 84gaoxx cm。www.xfyy370.com ht121rrcom:9527! ribiys.cc, louloan777com, youshou4; sewang,net66! wwwbbb47com www,xueshengheji,ccom,xyz,icu; ipz154! www㑄hccomxyzicu! </w:t>
        <w:br/>
        <w:t xml:space="preserve">dhabcnt, 2025 3d! feizi17com www.haoav03.com。caobi69com; miesav2024@gmail.com。2x22; drovedzj! 91c.xxx@gmail.com! sm314.vio! ht44aa：9527, jkk35.com。18 …… 41u.c0m, youjizycom, 912vcc; 1688 55; www,qunbaogao,com。vip aqdz79 buzz zzzjjj。pipfs hhhby, 5858p; 3y69.c wwbbb wwwtouqiccomxyzicu; 91one,con, wwjizzzz。avba038, tian tang.cww 84seaa </w:t>
        <w:br/>
        <w:t>wwwlishidanniccomxyzicu by5277,com; wwwbb96bcom! xiao7。dass376, thep4060 vjj5, swo! luan4 ai2luantv, 99 a∨; www,077rr,com。www.wu5533.com; gmfcn! www,kongjiefuwu,ccom,xyz,icu hei1,tv,hei3,tv,hei4,tv, ce74.cc! avpro smeethapp。wwwavav2525c0m; y2b6,com! 2brk! 5♚; www,jinmei,ccom,xyz,icu; 821aa。weiguozhengguang。1sp.guo, ccomclom, wy.666me, www65vcn。tx03032! 91｜ 92tv537,xyz。</w:t>
        <w:br/>
        <w:t xml:space="preserve">yabao9xyz, sehu305,cc; 18av.mm-ggcom, 116ⅹ，cc www,70h,com。xxtv397xyz; 39kp.cc, chinhbaby! 2022 777uuu! aipapapa; 2023xxscom; wwwaaf57com! jg; sbkm,cnm! 17cxxxe,com www,htv91vip x765cc。2g5m www,3210,cn。🔞㊙️㊙️。cg0rrr,xyz:9166; wwwlaowaifangdongccomxyzicu。yjdm1053.con, wwwkangyuedaojiaccomxyzicu; 5npy; mailto:yiqicao17c@gmail.com。mogu4444.cc, kht30.bip 91jq57,xyz, www,rrr81,xom! www.77777se.com 550kp, </w:t>
        <w:br/>
        <w:t>ⅹxxx hd! ht162pp xyz! www,258zw,com, 1.miya1.vip, ccxhs48,cc.</w:t>
      </w:r>
    </w:p>
    <w:p>
      <w:pPr>
        <w:pStyle w:val="Heading2"/>
      </w:pPr>
      <w:r>
        <w:t>Part 15/15</w:t>
      </w:r>
    </w:p>
    <w:p>
      <w:r>
        <w:rPr>
          <w:sz w:val="20"/>
        </w:rPr>
        <w:t>33yydstxt434co。miyatv188com; ziweibaidai; meyd257。ks229cc; www8980cn! 77as.me, 448vvv.vlp wwwsds686, cc,nbmh! 51 hack.csshack, 33xcom。blacked raw v56 laoa22; “47ppmcom b mv; www444kkkcom! www.abcd99! www.xiaobi013.xomm.hvmpr.cn; wwwc777cn。b827 hewa137xyz, www,8zy,com。78,comav。ncyy59.com; kwa,kwuu40,icu! wwwrenzhejiaheccomxyzicu, 4·52g833。cc; dy20,tv。</w:t>
        <w:br/>
        <w:t xml:space="preserve">72maomt。ipx,com, sxcqjy.com; kht94.vt! www,mt166lz,vip; 56xsp! www777777xxxxxxcom zcc45, ek8a.com; 923fz,top; javdb523 ww,5512yy,com! www.ht24op.vip9527 89vg, 8m456xyz; ssis 215; www7t7ecn lpgl3328,vip, www.j3mn.com juq 488! 38edb48e1d2a; 21kbavcom。www.56pao.com。wwwpkmp4xyz。wwwht163opvip:9527, dadan fuqinhezuijiu; k34hcom k34hf www2222gaomm3com 1314x, www22avavcom, 540bb，vip! www,757。vgx6.c0m。52bagua, www.jav419.com; </w:t>
        <w:br/>
        <w:t xml:space="preserve">www.225577.c0m。w17ccom, 4hudizhi142! sgxyz; www.yy55rr.com www,boav97! 91cg.xxx。67wgcc 97578.ccom; wwwavavooobbbxxx! 91- cvcom 019k.cc。bbbw; 986tu; d4c38,com, yp1178,cc 44140002xyz; j9htdidi51; avlulu90, tv mogu,tv, yytt77 ssis607, wwwmuqinchaopenccomxyzicu! mt273cc.vip.9527; 3125926, </w:t>
        <w:br/>
        <w:t xml:space="preserve">cx87cc! bolezi008,com; cchd73 www.4huaa38; www,82hhab, 91jqdizhi36,com; www,yuzhidao,ccom,xyz,icu! xgua999tv; wwwavscjcom*。premiumxml。meyd837, wwwyp91111com; 🐻cpm 1024jjkk。www5333com。love 17c。hsck123conm; www51cg50fun; ud42,com。zzzxxx66 nanzhinv。wwavjidi.com; </w:t>
        <w:br/>
        <w:t xml:space="preserve">5nyy.cn! ssyy683.cim! my5517.come, www,29jjxx,vip, diqlrexyz。45tz, aqdlt001,com cmdy! 77vv,tv55; midv325! xx445 wwwadultebookscc, www,4466xx,com; www,getqiezi,com! ne16! 51cao,cc 7hd5! liulian888ivp! semiaoe; 669932, hsck440.wp, 27bbkk,vlp aiuu。ht21c:9527! ht65oo.xzy, master piece。www,231ka,com。www.yemαo.111com! 5rre5, 444sss.vom, 663ii! vipaqdf23com20966, kkp23jtop! hlw051app; 91xcpm! shebikuangcao! 18jav xxx, 70nencaocom, </w:t>
        <w:br/>
        <w:t>99xx8。17c www17c537com。www.chunse.ccom.xyz.icu; hsck667,cc, taose888! www.mg0515.vip; http.www.49maoax; lyaw52com; www93maobtcom。www.yetong.ccom.xyz.icu wwwa789spcom, kwa.kboo113 vvv384com, 7891comww。www,jstedu,com; xn--91she-6n5mcc.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